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neutral area serving to separate hostile forces or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or practice of pursuing a dangerous policy to the limits of safety before stopping, typically in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program by which the United States gave large amounts of economic aid to European countries to help them rebuild after 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military operation in the late 1940s that brought food and other needed goods into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doctrine of military strategy and national security policy in which a full-scale use of nuclear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an international organization formed in 1945 to increase political and economic cooperation.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World War II meeting of the heads of government of the United States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notional barrier separating the former Soviet bloc and the West prior to the decline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 a state of political hostility between countries characterized by threats, propaganda, and other measures short of open warfare, in particular.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occurred during the Cold War on 1 May 1960, during the presidency of Dwight D. Eisenhower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that the US should give support to countries or peoples threatened by Soviet forces or communist insurrection.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alliance of European and North American democracies founded after World War 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Fortified concrete and wire barrier that separated East and West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Roosevelt, Stalin, and Churchill drew up plans for the administration of Germany and Poland after World War II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competition between nations regarding achievements in the field of space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competition between nations for superiority in the development and accumulation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first used to describe certain nations in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military alliance of communist nations in eastern Europe. Organized in 1955 in answer to NATO</w:t>
            </w:r>
          </w:p>
        </w:tc>
      </w:tr>
    </w:tbl>
    <w:p>
      <w:pPr>
        <w:pStyle w:val="WordBankLarge"/>
      </w:pPr>
      <w:r>
        <w:t xml:space="preserve">   Cold War     </w:t>
      </w:r>
      <w:r>
        <w:t xml:space="preserve">   Yalta Conference    </w:t>
      </w:r>
      <w:r>
        <w:t xml:space="preserve">   Potsdam Conference    </w:t>
      </w:r>
      <w:r>
        <w:t xml:space="preserve">    United Nations    </w:t>
      </w:r>
      <w:r>
        <w:t xml:space="preserve">   iron curtain    </w:t>
      </w:r>
      <w:r>
        <w:t xml:space="preserve">   satellite nation    </w:t>
      </w:r>
      <w:r>
        <w:t xml:space="preserve">    buffer zone    </w:t>
      </w:r>
      <w:r>
        <w:t xml:space="preserve">   containment    </w:t>
      </w:r>
      <w:r>
        <w:t xml:space="preserve">   Truman Doctrine    </w:t>
      </w:r>
      <w:r>
        <w:t xml:space="preserve">   Marshall Plan    </w:t>
      </w:r>
      <w:r>
        <w:t xml:space="preserve">   Berlin Airlift    </w:t>
      </w:r>
      <w:r>
        <w:t xml:space="preserve">    NATO    </w:t>
      </w:r>
      <w:r>
        <w:t xml:space="preserve">   Warsaw Pact    </w:t>
      </w:r>
      <w:r>
        <w:t xml:space="preserve">   Berlin Wall    </w:t>
      </w:r>
      <w:r>
        <w:t xml:space="preserve">   Arms Race    </w:t>
      </w:r>
      <w:r>
        <w:t xml:space="preserve">   Space Race    </w:t>
      </w:r>
      <w:r>
        <w:t xml:space="preserve">   brinkmanship    </w:t>
      </w:r>
      <w:r>
        <w:t xml:space="preserve">   mutually assured destruction     </w:t>
      </w:r>
      <w:r>
        <w:t xml:space="preserve">   U-2 Incident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2021-10-11T04:17:48Z</dcterms:created>
  <dcterms:modified xsi:type="dcterms:W3CDTF">2021-10-11T04:17:48Z</dcterms:modified>
</cp:coreProperties>
</file>