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provided aid (money, supplies) to Turkey and Greece to help rebuild after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plan is provided aid (money, supplies) to Turkey and Greece to help rebuild after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alliance between soviets and their satellite nations also formed combat for NATO?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represents represents the division between communist Eastern Europe and democratic Western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the nations under the influence and pressure of the Soviet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meeting between Allied nations to negotiate terms for the end of WWII?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international organization designed to keep peace, solve political, social, cultural problems?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11 month crisis where Soviets blockaded Berlin and Allies sent supplies that lasted one year?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What is the meeting between Allied nations to end WWII?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wall divided East Berlin from West Berlin?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conflict between the United States and the Soviet Union in which no fighting ever took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U.S. foreign policy directed at stopping the spread of Communism?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North Atlantic Treaty Organization? </w:t>
            </w:r>
          </w:p>
        </w:tc>
      </w:tr>
    </w:tbl>
    <w:p>
      <w:pPr>
        <w:pStyle w:val="WordBankMedium"/>
      </w:pPr>
      <w:r>
        <w:t xml:space="preserve">   cold war    </w:t>
      </w:r>
      <w:r>
        <w:t xml:space="preserve">   yalta conference    </w:t>
      </w:r>
      <w:r>
        <w:t xml:space="preserve">   Potsdam conference    </w:t>
      </w:r>
      <w:r>
        <w:t xml:space="preserve">   Iron curtain     </w:t>
      </w:r>
      <w:r>
        <w:t xml:space="preserve">   Satellite nations     </w:t>
      </w:r>
      <w:r>
        <w:t xml:space="preserve">   United Nations    </w:t>
      </w:r>
      <w:r>
        <w:t xml:space="preserve">   containment     </w:t>
      </w:r>
      <w:r>
        <w:t xml:space="preserve">   Truman doctrine     </w:t>
      </w:r>
      <w:r>
        <w:t xml:space="preserve">   Marshall Plan    </w:t>
      </w:r>
      <w:r>
        <w:t xml:space="preserve">   Berlin Airlift    </w:t>
      </w:r>
      <w:r>
        <w:t xml:space="preserve">   NATO    </w:t>
      </w:r>
      <w:r>
        <w:t xml:space="preserve">   Warsaw Pact    </w:t>
      </w:r>
      <w:r>
        <w:t xml:space="preserve">   Berlin wall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</dc:title>
  <dcterms:created xsi:type="dcterms:W3CDTF">2021-10-11T04:17:50Z</dcterms:created>
  <dcterms:modified xsi:type="dcterms:W3CDTF">2021-10-11T04:17:50Z</dcterms:modified>
</cp:coreProperties>
</file>