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control    </w:t>
      </w:r>
      <w:r>
        <w:t xml:space="preserve">   dictatorship    </w:t>
      </w:r>
      <w:r>
        <w:t xml:space="preserve">   communism    </w:t>
      </w:r>
      <w:r>
        <w:t xml:space="preserve">   political system    </w:t>
      </w:r>
      <w:r>
        <w:t xml:space="preserve">   freedom    </w:t>
      </w:r>
      <w:r>
        <w:t xml:space="preserve">   capitalism    </w:t>
      </w:r>
      <w:r>
        <w:t xml:space="preserve">   cold war    </w:t>
      </w:r>
      <w:r>
        <w:t xml:space="preserve">   democracy    </w:t>
      </w:r>
      <w:r>
        <w:t xml:space="preserve">   Soviet Union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2021-10-11T04:18:11Z</dcterms:created>
  <dcterms:modified xsi:type="dcterms:W3CDTF">2021-10-11T04:18:11Z</dcterms:modified>
</cp:coreProperties>
</file>