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tactic of accusing people disloyal to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weapons did Americans and Soviet Union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communist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 helped the U.S military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Females wanted equal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annexed Korea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Causes: Korea no form of___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USSR and U.S agreed to ___ apart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Republicans thought they would ___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 created by the rise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President that refused USSR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Ended threat of a ____ War on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USSR controlled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 day standoff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against Commmunism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President that claimed to have 1st man on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emperor wanted to keep ties with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Attack caused the Cuban _____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Led the USSR during the Nuclear Arms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 that wanted to send the 1st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U.S transport supplies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that opposed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USSR blockade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Bay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ideology that America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Treaty created in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 Used who in their attack against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Senator that created McCarthyism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Americans wanted __&amp;___ freedom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Instead of draft, it created the a force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for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Vietnam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Year space race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Students wanted a say in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that USSR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Plane that saw USSR building missile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part did the U.S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Causes of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Project that made technology to meet other space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person wanted communism in Vietnam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United States    </w:t>
      </w:r>
      <w:r>
        <w:t xml:space="preserve">   USSR    </w:t>
      </w:r>
      <w:r>
        <w:t xml:space="preserve">   Eastern Bloc    </w:t>
      </w:r>
      <w:r>
        <w:t xml:space="preserve">   Nikita Khrushchev    </w:t>
      </w:r>
      <w:r>
        <w:t xml:space="preserve">   Atomic weapons    </w:t>
      </w:r>
      <w:r>
        <w:t xml:space="preserve">   Competition    </w:t>
      </w:r>
      <w:r>
        <w:t xml:space="preserve">   Nuclear forces treaty    </w:t>
      </w:r>
      <w:r>
        <w:t xml:space="preserve">   John F Kennedy    </w:t>
      </w:r>
      <w:r>
        <w:t xml:space="preserve">   Mercury    </w:t>
      </w:r>
      <w:r>
        <w:t xml:space="preserve">   Apollo    </w:t>
      </w:r>
      <w:r>
        <w:t xml:space="preserve">   1953    </w:t>
      </w:r>
      <w:r>
        <w:t xml:space="preserve">   Red Scare    </w:t>
      </w:r>
      <w:r>
        <w:t xml:space="preserve">   Joseph Mcarthy    </w:t>
      </w:r>
      <w:r>
        <w:t xml:space="preserve">   Win    </w:t>
      </w:r>
      <w:r>
        <w:t xml:space="preserve">   McCarthyism    </w:t>
      </w:r>
      <w:r>
        <w:t xml:space="preserve">   Pigs    </w:t>
      </w:r>
      <w:r>
        <w:t xml:space="preserve">   Cuban Exiles    </w:t>
      </w:r>
      <w:r>
        <w:t xml:space="preserve">   Fidel Castro    </w:t>
      </w:r>
      <w:r>
        <w:t xml:space="preserve">   Missle     </w:t>
      </w:r>
      <w:r>
        <w:t xml:space="preserve">   Art &amp; Culture    </w:t>
      </w:r>
      <w:r>
        <w:t xml:space="preserve">   Education    </w:t>
      </w:r>
      <w:r>
        <w:t xml:space="preserve">   Hippies    </w:t>
      </w:r>
      <w:r>
        <w:t xml:space="preserve">   Civil Rights    </w:t>
      </w:r>
      <w:r>
        <w:t xml:space="preserve">   Berlin Wall    </w:t>
      </w:r>
      <w:r>
        <w:t xml:space="preserve">   Berlin Airlift    </w:t>
      </w:r>
      <w:r>
        <w:t xml:space="preserve">   Dwight    </w:t>
      </w:r>
      <w:r>
        <w:t xml:space="preserve">   Western Bloc    </w:t>
      </w:r>
      <w:r>
        <w:t xml:space="preserve">   U-2 Spy Plane    </w:t>
      </w:r>
      <w:r>
        <w:t xml:space="preserve">   13    </w:t>
      </w:r>
      <w:r>
        <w:t xml:space="preserve">   Nuclear    </w:t>
      </w:r>
      <w:r>
        <w:t xml:space="preserve">   Cuba    </w:t>
      </w:r>
      <w:r>
        <w:t xml:space="preserve">   government    </w:t>
      </w:r>
      <w:r>
        <w:t xml:space="preserve">   Repair Weapon facility    </w:t>
      </w:r>
      <w:r>
        <w:t xml:space="preserve">   Japan    </w:t>
      </w:r>
      <w:r>
        <w:t xml:space="preserve">   split    </w:t>
      </w:r>
      <w:r>
        <w:t xml:space="preserve">   Military Draft     </w:t>
      </w:r>
      <w:r>
        <w:t xml:space="preserve">   Emperor Bao    </w:t>
      </w:r>
      <w:r>
        <w:t xml:space="preserve">   Ho Chi    </w:t>
      </w:r>
      <w:r>
        <w:t xml:space="preserve">   Volunteer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2021-10-11T04:18:13Z</dcterms:created>
  <dcterms:modified xsi:type="dcterms:W3CDTF">2021-10-11T04:18:13Z</dcterms:modified>
</cp:coreProperties>
</file>