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Berlin division    </w:t>
      </w:r>
      <w:r>
        <w:t xml:space="preserve">   ideology    </w:t>
      </w:r>
      <w:r>
        <w:t xml:space="preserve">   Doctrine    </w:t>
      </w:r>
      <w:r>
        <w:t xml:space="preserve">   Tehran    </w:t>
      </w:r>
      <w:r>
        <w:t xml:space="preserve">   Yalta    </w:t>
      </w:r>
      <w:r>
        <w:t xml:space="preserve">   Potsdam    </w:t>
      </w:r>
      <w:r>
        <w:t xml:space="preserve">   Soviet Union    </w:t>
      </w:r>
      <w:r>
        <w:t xml:space="preserve">   atomic threat    </w:t>
      </w:r>
      <w:r>
        <w:t xml:space="preserve">   long telegram    </w:t>
      </w:r>
      <w:r>
        <w:t xml:space="preserve">   Churchill    </w:t>
      </w:r>
      <w:r>
        <w:t xml:space="preserve">   Roosevelt    </w:t>
      </w:r>
      <w:r>
        <w:t xml:space="preserve">   Stalin    </w:t>
      </w:r>
      <w:r>
        <w:t xml:space="preserve">   trizonia    </w:t>
      </w:r>
      <w:r>
        <w:t xml:space="preserve">   grand alliance    </w:t>
      </w:r>
      <w:r>
        <w:t xml:space="preserve">   superpowers    </w:t>
      </w:r>
      <w:r>
        <w:t xml:space="preserve">   arms race    </w:t>
      </w:r>
      <w:r>
        <w:t xml:space="preserve">   Berlin airlift    </w:t>
      </w:r>
      <w:r>
        <w:t xml:space="preserve">   iron curtain    </w:t>
      </w:r>
      <w:r>
        <w:t xml:space="preserve">   Satellite states    </w:t>
      </w:r>
      <w:r>
        <w:t xml:space="preserve">   dollar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2021-10-11T04:18:15Z</dcterms:created>
  <dcterms:modified xsi:type="dcterms:W3CDTF">2021-10-11T04:18:15Z</dcterms:modified>
</cp:coreProperties>
</file>