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Capitalism    </w:t>
      </w:r>
      <w:r>
        <w:t xml:space="preserve">   Communism    </w:t>
      </w:r>
      <w:r>
        <w:t xml:space="preserve">   Influence    </w:t>
      </w:r>
      <w:r>
        <w:t xml:space="preserve">   Sphere    </w:t>
      </w:r>
      <w:r>
        <w:t xml:space="preserve">   Alliance    </w:t>
      </w:r>
      <w:r>
        <w:t xml:space="preserve">   Atlee    </w:t>
      </w:r>
      <w:r>
        <w:t xml:space="preserve">   Truman    </w:t>
      </w:r>
      <w:r>
        <w:t xml:space="preserve">   Roosevelt    </w:t>
      </w:r>
      <w:r>
        <w:t xml:space="preserve">   Stalin    </w:t>
      </w:r>
      <w:r>
        <w:t xml:space="preserve">  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2021-10-11T04:18:18Z</dcterms:created>
  <dcterms:modified xsi:type="dcterms:W3CDTF">2021-10-11T04:18:18Z</dcterms:modified>
</cp:coreProperties>
</file>