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served as the 33rd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British politician, army officer, and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former gerneral secretary of the central committee of the communist party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conflict that occurred in Vietnam, Laos and Cambodia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 as the Crimea conference and was held from February 4-11,1945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Boundary dividing Erope into two separate sections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between North Korea and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Served as the 35th U.S.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used to carry supplies to the people of West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soviet statesmen who led the Soviet Union during part of Cold War as the first secretary of the communist party of the Soviet Union from 1953 to 1964.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failed military invasion of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Ended in 1991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events</dc:title>
  <dcterms:created xsi:type="dcterms:W3CDTF">2021-10-11T04:18:21Z</dcterms:created>
  <dcterms:modified xsi:type="dcterms:W3CDTF">2021-10-11T04:18:21Z</dcterms:modified>
</cp:coreProperties>
</file>