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war between capitalism and communism?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Members of the Security Council can override a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nuclear weapon that was 100 times more powerful than the atomic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peacekeeping organization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total number of countries involved in the United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 and South Korean are split at the 38th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ruler of the Soviet Union at the beginning of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German city did Stalin cut off the roads and rails so that the people could not have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satellite in outerspace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country assisted North Korea during the Korean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president sent money to Greece and Turkey to keep them protected from communism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U.S. plan to keep communism from spreading?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Truman Doctrine gave money to Greece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Soviet Union did not allow free __________ in East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American economic system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attacked Pearl Harbor?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relationship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country was the Superpower of the world after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Security Council of the United Nations has this number of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2021-10-11T04:18:20Z</dcterms:created>
  <dcterms:modified xsi:type="dcterms:W3CDTF">2021-10-11T04:18:20Z</dcterms:modified>
</cp:coreProperties>
</file>