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Stalin's speeches in February 1946 demonstrated the renewed rhetoric of Marxist-Leninism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policy was the West sensitive to, in context of the framing of soviet actions in terms of totalitarian regimes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responsible for the shooting down of two US transport planes in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delivered the 'two camps'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communism would be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speech in March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British leader did Stalin despise for his parties purported betrayal of the global left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region was the Soviet Union slow to withdraw from, causing anxiety in the West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of dollars given in aid by the US to Greece and Turkey to fight communism (4,7,7)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 millitary development in the Soviet Union in 1949 (6,4)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considered by Britain to have been a vital interest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report, supervised by Molotov, claimed the US was pursuing 'world supremacy'?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post-war planning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charaterisitic of both US and Soviet ideology that the spread of these respecive ideologies would engender contiued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Northern European region saw the triumph of socialism, aside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fraction of Britain's national wealth was lost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means, in Feb 1946, by which Kennan conveyed his fear that future peaceful coexistence was impoosible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nation did Bevin perceive to be a greater threat than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cause of international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Ideology guiding Soviet assumption of inevitable Anglo-American discord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origins</dc:title>
  <dcterms:created xsi:type="dcterms:W3CDTF">2021-10-11T04:18:49Z</dcterms:created>
  <dcterms:modified xsi:type="dcterms:W3CDTF">2021-10-11T04:18:49Z</dcterms:modified>
</cp:coreProperties>
</file>