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Cold War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Soviet Union brought missiles to within 90 miles of Florida that lead to this event.</w:t>
            </w:r>
          </w:p>
          <w:p>
            <w:pPr>
              <w:keepLines/>
              <w:pStyle w:val="CluesTiny"/>
            </w:pPr>
            <w:r>
              <w:rPr>
                <w:b w:val="true"/>
                <w:bCs w:val="true"/>
              </w:rPr>
              <w:t xml:space="preserve">9. </w:t>
            </w:r>
            <w:r>
              <w:t xml:space="preserve">The process of surrounding an enemy’s territory in wartime to keep people and supplies from passing.</w:t>
            </w:r>
          </w:p>
          <w:p>
            <w:pPr>
              <w:keepLines/>
              <w:pStyle w:val="CluesTiny"/>
            </w:pPr>
            <w:r>
              <w:rPr>
                <w:b w:val="true"/>
                <w:bCs w:val="true"/>
              </w:rPr>
              <w:t xml:space="preserve">12. </w:t>
            </w:r>
            <w:r>
              <w:t xml:space="preserve">A Soviet Union Political Leader who predicted the U.S. would lose the Cold War badly.</w:t>
            </w:r>
          </w:p>
          <w:p>
            <w:pPr>
              <w:keepLines/>
              <w:pStyle w:val="CluesTiny"/>
            </w:pPr>
            <w:r>
              <w:rPr>
                <w:b w:val="true"/>
                <w:bCs w:val="true"/>
              </w:rPr>
              <w:t xml:space="preserve">13. </w:t>
            </w:r>
            <w:r>
              <w:t xml:space="preserve">A war between north and south. It ended with a tie and the border was the same before the war.</w:t>
            </w:r>
          </w:p>
          <w:p>
            <w:pPr>
              <w:keepLines/>
              <w:pStyle w:val="CluesTiny"/>
            </w:pPr>
            <w:r>
              <w:rPr>
                <w:b w:val="true"/>
                <w:bCs w:val="true"/>
              </w:rPr>
              <w:t xml:space="preserve">14. </w:t>
            </w:r>
            <w:r>
              <w:t xml:space="preserve">He tried to identify Communists working in the U.S government. </w:t>
            </w:r>
          </w:p>
          <w:p>
            <w:pPr>
              <w:keepLines/>
              <w:pStyle w:val="CluesTiny"/>
            </w:pPr>
            <w:r>
              <w:rPr>
                <w:b w:val="true"/>
                <w:bCs w:val="true"/>
              </w:rPr>
              <w:t xml:space="preserve">15. </w:t>
            </w:r>
            <w:r>
              <w:t xml:space="preserve">The U.S. intervened in a war in Southeast Asia. In the early 1960’s North Vietnam controlled by Communists was trying to take over of South Vietnam. This was a war know as _____.</w:t>
            </w:r>
          </w:p>
        </w:tc>
        <w:tc>
          <w:p>
            <w:pPr>
              <w:pStyle w:val="CluesTiny"/>
            </w:pPr>
            <w:r>
              <w:rPr>
                <w:b w:val="true"/>
                <w:bCs w:val="true"/>
              </w:rPr>
              <w:t xml:space="preserve">Down</w:t>
            </w:r>
          </w:p>
          <w:p>
            <w:pPr>
              <w:keepLines/>
              <w:pStyle w:val="CluesTiny"/>
            </w:pPr>
            <w:r>
              <w:rPr>
                <w:b w:val="true"/>
                <w:bCs w:val="true"/>
              </w:rPr>
              <w:t xml:space="preserve">1. </w:t>
            </w:r>
            <w:r>
              <w:t xml:space="preserve">The Soviet Union and its allies formed a defense alliance.</w:t>
            </w:r>
          </w:p>
          <w:p>
            <w:pPr>
              <w:keepLines/>
              <w:pStyle w:val="CluesTiny"/>
            </w:pPr>
            <w:r>
              <w:rPr>
                <w:b w:val="true"/>
                <w:bCs w:val="true"/>
              </w:rPr>
              <w:t xml:space="preserve">2. </w:t>
            </w:r>
            <w:r>
              <w:t xml:space="preserve">The U.S. decided to help South Vietnam. People did not want communism to spread. They felt that if South Vietnam became Communists, all of Southeast Asia would be under Communist control. </w:t>
            </w:r>
          </w:p>
          <w:p>
            <w:pPr>
              <w:keepLines/>
              <w:pStyle w:val="CluesTiny"/>
            </w:pPr>
            <w:r>
              <w:rPr>
                <w:b w:val="true"/>
                <w:bCs w:val="true"/>
              </w:rPr>
              <w:t xml:space="preserve">3. </w:t>
            </w:r>
            <w:r>
              <w:t xml:space="preserve">The conflict between North and South Vietnam ended this way. This means to stop fighting. </w:t>
            </w:r>
          </w:p>
          <w:p>
            <w:pPr>
              <w:keepLines/>
              <w:pStyle w:val="CluesTiny"/>
            </w:pPr>
            <w:r>
              <w:rPr>
                <w:b w:val="true"/>
                <w:bCs w:val="true"/>
              </w:rPr>
              <w:t xml:space="preserve">4. </w:t>
            </w:r>
            <w:r>
              <w:t xml:space="preserve">A system where government owns and controls a country. The people are not free.</w:t>
            </w:r>
          </w:p>
          <w:p>
            <w:pPr>
              <w:keepLines/>
              <w:pStyle w:val="CluesTiny"/>
            </w:pPr>
            <w:r>
              <w:rPr>
                <w:b w:val="true"/>
                <w:bCs w:val="true"/>
              </w:rPr>
              <w:t xml:space="preserve">6. </w:t>
            </w:r>
            <w:r>
              <w:t xml:space="preserve">A war that never involved fighting. The U.S and Soviet Union distrusted each other and had difficult beliefs about political systems.</w:t>
            </w:r>
          </w:p>
          <w:p>
            <w:pPr>
              <w:keepLines/>
              <w:pStyle w:val="CluesTiny"/>
            </w:pPr>
            <w:r>
              <w:rPr>
                <w:b w:val="true"/>
                <w:bCs w:val="true"/>
              </w:rPr>
              <w:t xml:space="preserve">7. </w:t>
            </w:r>
            <w:r>
              <w:t xml:space="preserve">A dividing line between eastern and western Europe that cut off people from the rest of the world.</w:t>
            </w:r>
          </w:p>
          <w:p>
            <w:pPr>
              <w:keepLines/>
              <w:pStyle w:val="CluesTiny"/>
            </w:pPr>
            <w:r>
              <w:rPr>
                <w:b w:val="true"/>
                <w:bCs w:val="true"/>
              </w:rPr>
              <w:t xml:space="preserve">8. </w:t>
            </w:r>
            <w:r>
              <w:t xml:space="preserve">The U.S and allies delivered supplies to West Berlin every day for 321 days. </w:t>
            </w:r>
          </w:p>
          <w:p>
            <w:pPr>
              <w:keepLines/>
              <w:pStyle w:val="CluesTiny"/>
            </w:pPr>
            <w:r>
              <w:rPr>
                <w:b w:val="true"/>
                <w:bCs w:val="true"/>
              </w:rPr>
              <w:t xml:space="preserve">10. </w:t>
            </w:r>
            <w:r>
              <w:t xml:space="preserve">The Soviet Union had built missile launching missile launching pads here. They agreed to remove them if the U.S. would agree not to invade that smack country. </w:t>
            </w:r>
          </w:p>
          <w:p>
            <w:pPr>
              <w:keepLines/>
              <w:pStyle w:val="CluesTiny"/>
            </w:pPr>
            <w:r>
              <w:rPr>
                <w:b w:val="true"/>
                <w:bCs w:val="true"/>
              </w:rPr>
              <w:t xml:space="preserve">11. </w:t>
            </w:r>
            <w:r>
              <w:t xml:space="preserve">12 nations formed an alliance that stated that they would help each other in the event of a military attack.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review</dc:title>
  <dcterms:created xsi:type="dcterms:W3CDTF">2021-10-11T04:18:28Z</dcterms:created>
  <dcterms:modified xsi:type="dcterms:W3CDTF">2021-10-11T04:18:28Z</dcterms:modified>
</cp:coreProperties>
</file>