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Weather... Here Come Colds!</w:t>
      </w:r>
    </w:p>
    <w:p>
      <w:pPr>
        <w:pStyle w:val="Questions"/>
      </w:pPr>
      <w:r>
        <w:t xml:space="preserve">1. DCLO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MCNEEIID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TORCOD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SERNU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EERVF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LLOTNYE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KLTNEBA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ESEPL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LZNFIAUNE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EESIZNGN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GOCHU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CLHSLI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ROSE TOHTRA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YEEIGHN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SEMRG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Weather... Here Come Colds!</dc:title>
  <dcterms:created xsi:type="dcterms:W3CDTF">2021-10-11T04:18:09Z</dcterms:created>
  <dcterms:modified xsi:type="dcterms:W3CDTF">2021-10-11T04:18:09Z</dcterms:modified>
</cp:coreProperties>
</file>