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Weather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BALACLAVA    </w:t>
      </w:r>
      <w:r>
        <w:t xml:space="preserve">   COLD    </w:t>
      </w:r>
      <w:r>
        <w:t xml:space="preserve">   CONGESTION    </w:t>
      </w:r>
      <w:r>
        <w:t xml:space="preserve">   COUGHING    </w:t>
      </w:r>
      <w:r>
        <w:t xml:space="preserve">   FEVER    </w:t>
      </w:r>
      <w:r>
        <w:t xml:space="preserve">   FLU    </w:t>
      </w:r>
      <w:r>
        <w:t xml:space="preserve">   FLURRIES    </w:t>
      </w:r>
      <w:r>
        <w:t xml:space="preserve">   FROST BITE    </w:t>
      </w:r>
      <w:r>
        <w:t xml:space="preserve">   HYPOTHERMIA    </w:t>
      </w:r>
      <w:r>
        <w:t xml:space="preserve">   ICE    </w:t>
      </w:r>
      <w:r>
        <w:t xml:space="preserve">   NUMBNESS    </w:t>
      </w:r>
      <w:r>
        <w:t xml:space="preserve">   SAFETY    </w:t>
      </w:r>
      <w:r>
        <w:t xml:space="preserve">   SLIDE    </w:t>
      </w:r>
      <w:r>
        <w:t xml:space="preserve">   SLIP    </w:t>
      </w:r>
      <w:r>
        <w:t xml:space="preserve">   SNEEZING    </w:t>
      </w:r>
      <w:r>
        <w:t xml:space="preserve">   SNOW FLAKE    </w:t>
      </w:r>
      <w:r>
        <w:t xml:space="preserve">   SNOW SHOVELING    </w:t>
      </w:r>
      <w:r>
        <w:t xml:space="preserve">   SNOWBANK    </w:t>
      </w:r>
      <w:r>
        <w:t xml:space="preserve">   SORE THROAT    </w:t>
      </w:r>
      <w:r>
        <w:t xml:space="preserve">   STORM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Weather Worker</dc:title>
  <dcterms:created xsi:type="dcterms:W3CDTF">2021-10-11T04:18:11Z</dcterms:created>
  <dcterms:modified xsi:type="dcterms:W3CDTF">2021-10-11T04:18:11Z</dcterms:modified>
</cp:coreProperties>
</file>