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Cold and Flu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cold    </w:t>
      </w:r>
      <w:r>
        <w:t xml:space="preserve">   coughing    </w:t>
      </w:r>
      <w:r>
        <w:t xml:space="preserve">   doctor    </w:t>
      </w:r>
      <w:r>
        <w:t xml:space="preserve">   flu    </w:t>
      </w:r>
      <w:r>
        <w:t xml:space="preserve">   handwashing    </w:t>
      </w:r>
      <w:r>
        <w:t xml:space="preserve">   healthy    </w:t>
      </w:r>
      <w:r>
        <w:t xml:space="preserve">   hydrated    </w:t>
      </w:r>
      <w:r>
        <w:t xml:space="preserve">   immune    </w:t>
      </w:r>
      <w:r>
        <w:t xml:space="preserve">   sleep    </w:t>
      </w:r>
      <w:r>
        <w:t xml:space="preserve">   sneezing    </w:t>
      </w:r>
      <w:r>
        <w:t xml:space="preserve">   soap    </w:t>
      </w:r>
      <w:r>
        <w:t xml:space="preserve">   vaccine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and Flu Season</dc:title>
  <dcterms:created xsi:type="dcterms:W3CDTF">2021-10-11T04:17:28Z</dcterms:created>
  <dcterms:modified xsi:type="dcterms:W3CDTF">2021-10-11T04:17:28Z</dcterms:modified>
</cp:coreProperties>
</file>