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and flu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contact with people who are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Colds and the flu are always ____________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 Colds and Flu with Frequent hand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a lotion or moisturizing cream to prevent cracks in the skin that can provide an entry point for_______.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your nose and mouth when coughing and sneezing. Cough and sneeze into a tissue or into your hands.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Wash your hands with soap and water or use an alcohol-based hand _________ when needed.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symptoms— sneezing, scratchy throat, runny nose, nasal congestion, watery eyes. But what if you also have a _________ then you might have the flu.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any shared surfaces (like phones, keyboards, doorknobs, steering wheels) frequently. Viruses can live on surfaces for several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you get yearly to prevent the flu?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one 6 ________ and older should get the flu shot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 plenty of _______ and manage your stress levels. Lack of _______ and high levels of stress can reduce immune functioning, thus lowering the body’s ability to fend off colds and flu.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Stay _________. Drink plenty of water and avoid alcohol and caffeine, which can be dehydrating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lots of ______, running water and liquid soap to lather your hands and wrists. Avoid bar soap, which can harbor viruses and bacteria.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and flu prevention</dc:title>
  <dcterms:created xsi:type="dcterms:W3CDTF">2021-10-11T04:17:51Z</dcterms:created>
  <dcterms:modified xsi:type="dcterms:W3CDTF">2021-10-11T04:17:51Z</dcterms:modified>
</cp:coreProperties>
</file>