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snowball    </w:t>
      </w:r>
      <w:r>
        <w:t xml:space="preserve">   troll    </w:t>
      </w:r>
      <w:r>
        <w:t xml:space="preserve">   freezing    </w:t>
      </w:r>
      <w:r>
        <w:t xml:space="preserve">   disguise    </w:t>
      </w:r>
      <w:r>
        <w:t xml:space="preserve">   white    </w:t>
      </w:r>
      <w:r>
        <w:t xml:space="preserve">   robbers    </w:t>
      </w:r>
      <w:r>
        <w:t xml:space="preserve">   sculpture    </w:t>
      </w:r>
      <w:r>
        <w:t xml:space="preserve">   ice    </w:t>
      </w:r>
      <w:r>
        <w:t xml:space="preserve">   fairy tale    </w:t>
      </w:r>
      <w:r>
        <w:t xml:space="preserve">   prince    </w:t>
      </w:r>
      <w:r>
        <w:t xml:space="preserve">   wonderland    </w:t>
      </w:r>
      <w:r>
        <w:t xml:space="preserve">   winter    </w:t>
      </w:r>
      <w:r>
        <w:t xml:space="preserve">   best friends    </w:t>
      </w:r>
      <w:r>
        <w:t xml:space="preserve">   basement    </w:t>
      </w:r>
      <w:r>
        <w:t xml:space="preserve">   mirror    </w:t>
      </w:r>
      <w:r>
        <w:t xml:space="preserve">   magic    </w:t>
      </w:r>
      <w:r>
        <w:t xml:space="preserve">   sharon    </w:t>
      </w:r>
      <w:r>
        <w:t xml:space="preserve">   gerda    </w:t>
      </w:r>
      <w:r>
        <w:t xml:space="preserve">   kai    </w:t>
      </w:r>
      <w:r>
        <w:t xml:space="preserve">   reindeer    </w:t>
      </w:r>
      <w:r>
        <w:t xml:space="preserve">   snowman    </w:t>
      </w:r>
      <w:r>
        <w:t xml:space="preserve">   abby    </w:t>
      </w:r>
      <w:r>
        <w:t xml:space="preserve">   jonah    </w:t>
      </w:r>
      <w:r>
        <w:t xml:space="preserve">   snow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as Ice</dc:title>
  <dcterms:created xsi:type="dcterms:W3CDTF">2021-10-11T04:17:12Z</dcterms:created>
  <dcterms:modified xsi:type="dcterms:W3CDTF">2021-10-11T04:17:12Z</dcterms:modified>
</cp:coreProperties>
</file>