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wasteland    </w:t>
      </w:r>
      <w:r>
        <w:t xml:space="preserve">   expanse    </w:t>
      </w:r>
      <w:r>
        <w:t xml:space="preserve">   flatland    </w:t>
      </w:r>
      <w:r>
        <w:t xml:space="preserve">   тундра    </w:t>
      </w:r>
      <w:r>
        <w:t xml:space="preserve">   biome    </w:t>
      </w:r>
      <w:r>
        <w:t xml:space="preserve">   Frost    </w:t>
      </w:r>
      <w:r>
        <w:t xml:space="preserve">   Freeze    </w:t>
      </w:r>
      <w:r>
        <w:t xml:space="preserve">   Ice    </w:t>
      </w:r>
      <w:r>
        <w:t xml:space="preserve">   Snow    </w:t>
      </w:r>
      <w:r>
        <w:t xml:space="preserve">   Tundra    </w:t>
      </w:r>
      <w:r>
        <w:t xml:space="preserve">   Climate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climate</dc:title>
  <dcterms:created xsi:type="dcterms:W3CDTF">2021-10-11T04:18:43Z</dcterms:created>
  <dcterms:modified xsi:type="dcterms:W3CDTF">2021-10-11T04:18:43Z</dcterms:modified>
</cp:coreProperties>
</file>