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"God is my strengt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candle or flame) flicker and burn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boy or girl's name that is related to the Hebrew name Daniel, meaning "God is my judge"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an uncomfortable lack of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blaze with a sudden burst of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brief, passing look, sight, or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touch or press with the lips slightly pursed, and then often to part them and to emit a smacking sound, in an expression of affection, love, greeting, reverence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rough or sharp projections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girl's name is of Old English origin referring to a small brown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excellence of character or quality as commanding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excite, stir up, or rouse anew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invoking or calling upon a deity, spirit, etc., for aid, protection, inspiration, or the like; supplication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inclined to trust; confiding; 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displaying or expressing love or strong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words, spoken or unspoken, which are considered by its user to invoke some magical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kiss</dc:title>
  <dcterms:created xsi:type="dcterms:W3CDTF">2021-10-11T04:18:34Z</dcterms:created>
  <dcterms:modified xsi:type="dcterms:W3CDTF">2021-10-11T04:18:34Z</dcterms:modified>
</cp:coreProperties>
</file>