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Gabriel    </w:t>
      </w:r>
      <w:r>
        <w:t xml:space="preserve">   Trusting    </w:t>
      </w:r>
      <w:r>
        <w:t xml:space="preserve">   Guttered    </w:t>
      </w:r>
      <w:r>
        <w:t xml:space="preserve">   Invocation    </w:t>
      </w:r>
      <w:r>
        <w:t xml:space="preserve">   Rekindle    </w:t>
      </w:r>
      <w:r>
        <w:t xml:space="preserve">   Spell    </w:t>
      </w:r>
      <w:r>
        <w:t xml:space="preserve">   Glimpse    </w:t>
      </w:r>
      <w:r>
        <w:t xml:space="preserve">   Worth    </w:t>
      </w:r>
      <w:r>
        <w:t xml:space="preserve">   Flares    </w:t>
      </w:r>
      <w:r>
        <w:t xml:space="preserve">   Danny    </w:t>
      </w:r>
      <w:r>
        <w:t xml:space="preserve">   Wren    </w:t>
      </w:r>
      <w:r>
        <w:t xml:space="preserve">   Romantic    </w:t>
      </w:r>
      <w:r>
        <w:t xml:space="preserve">   Kiss    </w:t>
      </w:r>
      <w:r>
        <w:t xml:space="preserve">   Ragged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kiss</dc:title>
  <dcterms:created xsi:type="dcterms:W3CDTF">2021-10-11T04:18:37Z</dcterms:created>
  <dcterms:modified xsi:type="dcterms:W3CDTF">2021-10-11T04:18:37Z</dcterms:modified>
</cp:coreProperties>
</file>