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between one country that made it split into two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Kennedy's plan to round up Cuban exiles to invade Cuba and overthrow Castro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Guarded concrete barrier that physically and ideologically divided one city into two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one country in a region came under the influence of communism, then the surrounding countries would follow in a... (theory)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35th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Soviets building...bases on Cuba, atomic...could reach US within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1 May 1960, a United States plane was shot down by the Soviet Air Defence Forces while performing photographic aerial reconnaissance deep into Soviet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Hundreds of American and British planes carried tons of food, oil, and supplies to the 2 million West Berliners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Practice of making accusations of subversion or treason without proper regard for evidence. Known as a second red scare.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Congress' plan to spend lots of money to rebuild Europe to reduce the treat of communist revolutions in Western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`policy of giving American aid to nations threatened by communist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34th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artificial Earth satellite that Soviet Union launched it into an elliptical low Earth orbit on 4 October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33rd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2021-10-11T04:18:27Z</dcterms:created>
  <dcterms:modified xsi:type="dcterms:W3CDTF">2021-10-11T04:18:27Z</dcterms:modified>
</cp:coreProperties>
</file>