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Sounds like a place you eat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commander of the allied forces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entertainer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an injectable polio vaccine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Spy plane was shot down during reconnaissance mission in Soviet Union airspace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Introduced democracy and to keep japan from threatening war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president that died on November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Cuban communist revolutionary and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man to walk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elliptical satellite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2021-10-11T04:18:33Z</dcterms:created>
  <dcterms:modified xsi:type="dcterms:W3CDTF">2021-10-11T04:18:33Z</dcterms:modified>
</cp:coreProperties>
</file>