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Cold war 1945-1991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Airlift    </w:t>
      </w:r>
      <w:r>
        <w:t xml:space="preserve">   Allies    </w:t>
      </w:r>
      <w:r>
        <w:t xml:space="preserve">   Arms race    </w:t>
      </w:r>
      <w:r>
        <w:t xml:space="preserve">   Berlin    </w:t>
      </w:r>
      <w:r>
        <w:t xml:space="preserve">   Berlin airlift    </w:t>
      </w:r>
      <w:r>
        <w:t xml:space="preserve">   Berlin wall    </w:t>
      </w:r>
      <w:r>
        <w:t xml:space="preserve">   Blockade    </w:t>
      </w:r>
      <w:r>
        <w:t xml:space="preserve">   Cold war    </w:t>
      </w:r>
      <w:r>
        <w:t xml:space="preserve">   Crisis    </w:t>
      </w:r>
      <w:r>
        <w:t xml:space="preserve">   Domino effect    </w:t>
      </w:r>
      <w:r>
        <w:t xml:space="preserve">   Great britian    </w:t>
      </w:r>
      <w:r>
        <w:t xml:space="preserve">   Korea    </w:t>
      </w:r>
      <w:r>
        <w:t xml:space="preserve">   North War    </w:t>
      </w:r>
      <w:r>
        <w:t xml:space="preserve">   Propaganda    </w:t>
      </w:r>
      <w:r>
        <w:t xml:space="preserve">   Race for space    </w:t>
      </w:r>
      <w:r>
        <w:t xml:space="preserve">   Soviet union    </w:t>
      </w:r>
      <w:r>
        <w:t xml:space="preserve">   Truman    </w:t>
      </w:r>
      <w:r>
        <w:t xml:space="preserve">   U.S.    </w:t>
      </w:r>
      <w:r>
        <w:t xml:space="preserve">   U.S.S.R    </w:t>
      </w:r>
      <w:r>
        <w:t xml:space="preserve">   Vietnam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 1945-1991</dc:title>
  <dcterms:created xsi:type="dcterms:W3CDTF">2021-10-11T04:17:53Z</dcterms:created>
  <dcterms:modified xsi:type="dcterms:W3CDTF">2021-10-11T04:17:53Z</dcterms:modified>
</cp:coreProperties>
</file>