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record tonnage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villians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most flown in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carried out the airlift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berlin blockade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trips were there by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october how many flights were there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air corridors where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heroes of the airlift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blockade lifted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2021-10-11T04:18:01Z</dcterms:created>
  <dcterms:modified xsi:type="dcterms:W3CDTF">2021-10-11T04:18:01Z</dcterms:modified>
</cp:coreProperties>
</file>