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Treaty of Friendship, Cooperation and Mutual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competition between nations regarding achievements in the field of space exploration.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Mutual assured destruction or mutually assured destruction is a doctrine of military strategy and national security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presidency of Dwight D. Eisenhower and the premiership of Nikita Khrushchev, when a United States U-2 spy plane was shot down while in Soviet airspace.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or policy of preventing the expansion of a hostile country or influence.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conference was held at Cecilienhof, the home of Crown Prince Wilhelm, in Potsdam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intergovernmental military alliance between several North American and European countries based on the North Atlantic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international crises of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competition between nations for superiority in the development and accumulation of weapons, especially between the US and the former Soviet Union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intergovernmental organization tasked to promote international cooperation and to create and maintain international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designates a country that is formally independent in the world, but under heavy political,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guarded concrete barrier that physically and ideologically divided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geopolitical tension after World War II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Crimea Conference and code named the Argonaut Conference, held from 4 to 11 February, 1945,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intergovernmental organization tasked to promote international cooperation and to create and maintain international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initiative to aid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American foreign policy whose stated purpose was to counter Soviet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neutral area serving to separate hostile forces or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art or practice of pursuing a dangerous policy to the limits of safety before stopping, typically in politics.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2021-10-11T04:17:41Z</dcterms:created>
  <dcterms:modified xsi:type="dcterms:W3CDTF">2021-10-11T04:17:41Z</dcterms:modified>
</cp:coreProperties>
</file>