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background information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 F. Kennedy     </w:t>
      </w:r>
      <w:r>
        <w:t xml:space="preserve">   Hydrogen Bomb    </w:t>
      </w:r>
      <w:r>
        <w:t xml:space="preserve">   foreign policy     </w:t>
      </w:r>
      <w:r>
        <w:t xml:space="preserve">   National security act    </w:t>
      </w:r>
      <w:r>
        <w:t xml:space="preserve">   doctrine    </w:t>
      </w:r>
      <w:r>
        <w:t xml:space="preserve">   Marshall plan    </w:t>
      </w:r>
      <w:r>
        <w:t xml:space="preserve">   Containment    </w:t>
      </w:r>
      <w:r>
        <w:t xml:space="preserve">   Marxism    </w:t>
      </w:r>
      <w:r>
        <w:t xml:space="preserve">   Karl Marx    </w:t>
      </w:r>
      <w:r>
        <w:t xml:space="preserve">   truman    </w:t>
      </w:r>
      <w:r>
        <w:t xml:space="preserve">   cold war    </w:t>
      </w:r>
      <w:r>
        <w:t xml:space="preserve">   Soviet union    </w:t>
      </w:r>
      <w:r>
        <w:t xml:space="preserve">   Cuban Missile Crisis    </w:t>
      </w:r>
      <w:r>
        <w:t xml:space="preserve">   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background information serch</dc:title>
  <dcterms:created xsi:type="dcterms:W3CDTF">2021-10-11T04:17:25Z</dcterms:created>
  <dcterms:modified xsi:type="dcterms:W3CDTF">2021-10-11T04:17:25Z</dcterms:modified>
</cp:coreProperties>
</file>