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on fears of subversion with his charges of communists infiltrating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US's efforts to contain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organization formed in 1970 to deal with issues such as air and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organized by Cesar Chavez to organize Mexican field hands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over the future of the Korean peninsula,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Divided the country and sparked massive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Dramatic increase in birthrate during and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Statistics that describe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Governmnet organization formed in 1970 to deal with issues such as air and water pollutions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Prompted employers to blacklist suspected communist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2021-10-11T04:17:55Z</dcterms:created>
  <dcterms:modified xsi:type="dcterms:W3CDTF">2021-10-11T04:17:55Z</dcterms:modified>
</cp:coreProperties>
</file>