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military alliance of communist nations in eastern Europe. Organized in 1955 in answer to 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Divided West Berlin from East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neither side will attack the other with their nuclear weapons because both sides are guaranteed to be totally destroyed in the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North Atlantic Treaty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represents the division between communist Eastern Europe and democratic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U.S. foreign policy directed at stopping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meeting between Allied nations (Great Britain, United States, Soviet Union) to negotiate terms for the end of WWII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 month crisis where Soviets blockaded Berlin and Allies sent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 and SU competed to have the best and most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meeting between Allied nations (Great Britain, United States, Soviet Union) at the end of WWII in order to make important decisions regarding the future of the war and post-war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Willingness to go to the edge, or ‘brink’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provided aid (money, supplies) to Turkey and Greece to help rebuild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nations under the influence and pressure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assistance program that provided food, machinery, and other materials to rebuild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Territorially enlarged, the USSR came out of the war with an aura of prestige from having fought Hitler's Germany.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Soviets shot down a US U-2 spy plane and captured the pilot.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conflict between the United States and the Soviet Union in which no fighting ever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 and SU competed to be the first and best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international organization designed to keep peace, solve political, social, cultural problems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vocabulary</dc:title>
  <dcterms:created xsi:type="dcterms:W3CDTF">2021-10-11T04:18:24Z</dcterms:created>
  <dcterms:modified xsi:type="dcterms:W3CDTF">2021-10-11T04:18:24Z</dcterms:modified>
</cp:coreProperties>
</file>