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concrete wall that separated East Berlin and West Berlin from 1961-1989, built by Communist East German government to prevent its citizens from fleeing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the superpowers had so many nuclear weapons that they would completely destroy each other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used by Winston Churchill in 1946 to describe the imaginary line that separated Communist countries in the Soviet bloc of Eastern Europe from the countries in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alliance formed in 1955 by the Soviet Union and its Eastern European satellites.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327-day operation in which U.S. and British planes flew food and supplies into West Berlin after the Soviets blockaded the city in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downing of a U.S. spy plane and capture of its pilot by the Soviet Union in 1960.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alliance created in 1949 made up of 12 non-Communist countries including the United States that support each other if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competition between the USSR and the USA regarding achievements in the field of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hostility without direct military conflict, that developed between the United States and the Soviet union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(1945) a meeting of Allied leaders near Berlin to address issues about the post-World War II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 between two or more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program, proposed by Secretary of State George Marshall in 1947, under which the United States supplied economic aid to European nations to help them rebuild after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organization formed after WWII to promote international peace, security, and cooperation.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that is dominated politically and economically by another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blocking of another nation's attempts to spread it's influence - especially the efforts of the United States to block the spread of Soviet influence during the late 1940s to early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1945 meeting between US president FDR, British Prime Minister Winston Churchill, and Soviet leader Joseph Stalin to plan for ending the war and the post-war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 a zonal area that lies between two or more other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U.S. policy, announced by President Harry Truman in 1947, of providing economic and military aid to free nations threatened by internal or external opponents.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of not backing down in a crisis, even if it meant taking the country to the brink of war. Policy of both the U.S. and U.S.S.R. during the Cold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 </dc:title>
  <dcterms:created xsi:type="dcterms:W3CDTF">2021-10-11T04:18:26Z</dcterms:created>
  <dcterms:modified xsi:type="dcterms:W3CDTF">2021-10-11T04:18:26Z</dcterms:modified>
</cp:coreProperties>
</file>