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warrrrr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coined by Winston churchill in 1946 to describe imaginary line dividing Communist countries in Soviet bloc from Western Europe during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Pres. Truman's pledge to provide economic and military aid to countries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helped veterans make a smooth entry into civilian life by providing money for attending college or 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for reconstruction for Europe after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critics gave to joseph McCarthy's tactic of spreading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committee formed in House of Rep in '30s to investigate radical groups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hollywood writers and directors who were thought to be radicals and called before HUAC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where US and Britain shipped supplies by air to West Berlin during Soviet blockade if all routes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diplomat and expert on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the US adopted in 1940s to stop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'30s plot to place communists inside gov. supposedly. spent time in prison for lying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from 1945 to 1953.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of high tension &amp; bitter ribalry between US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dramatic rise in birthrate following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warrrrr</dc:title>
  <dcterms:created xsi:type="dcterms:W3CDTF">2021-10-11T04:17:50Z</dcterms:created>
  <dcterms:modified xsi:type="dcterms:W3CDTF">2021-10-11T04:17:50Z</dcterms:modified>
</cp:coreProperties>
</file>