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Coldfall!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daisy-chain    </w:t>
      </w:r>
      <w:r>
        <w:t xml:space="preserve">   KFCmethod    </w:t>
      </w:r>
      <w:r>
        <w:t xml:space="preserve">   fish.and.chip.friday    </w:t>
      </w:r>
      <w:r>
        <w:t xml:space="preserve">   birds    </w:t>
      </w:r>
      <w:r>
        <w:t xml:space="preserve">   books    </w:t>
      </w:r>
      <w:r>
        <w:t xml:space="preserve">   friends    </w:t>
      </w:r>
      <w:r>
        <w:t xml:space="preserve">   gossip    </w:t>
      </w:r>
      <w:r>
        <w:t xml:space="preserve">   homework    </w:t>
      </w:r>
      <w:r>
        <w:t xml:space="preserve">   maths    </w:t>
      </w:r>
      <w:r>
        <w:t xml:space="preserve">   primary    </w:t>
      </w:r>
      <w:r>
        <w:t xml:space="preserve">   SATs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Coldfall!</dc:title>
  <dcterms:created xsi:type="dcterms:W3CDTF">2021-10-11T04:18:58Z</dcterms:created>
  <dcterms:modified xsi:type="dcterms:W3CDTF">2021-10-11T04:18:58Z</dcterms:modified>
</cp:coreProperties>
</file>