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Coldplay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head full of dreams    </w:t>
      </w:r>
      <w:r>
        <w:t xml:space="preserve">   A sky full of stars    </w:t>
      </w:r>
      <w:r>
        <w:t xml:space="preserve">   Aliens    </w:t>
      </w:r>
      <w:r>
        <w:t xml:space="preserve">   Champion of the world    </w:t>
      </w:r>
      <w:r>
        <w:t xml:space="preserve">   Christmas lights    </w:t>
      </w:r>
      <w:r>
        <w:t xml:space="preserve">   Clocks    </w:t>
      </w:r>
      <w:r>
        <w:t xml:space="preserve">   Cry cry cry    </w:t>
      </w:r>
      <w:r>
        <w:t xml:space="preserve">   Everglow    </w:t>
      </w:r>
      <w:r>
        <w:t xml:space="preserve">   Every day life    </w:t>
      </w:r>
      <w:r>
        <w:t xml:space="preserve">   Fix you    </w:t>
      </w:r>
      <w:r>
        <w:t xml:space="preserve">   Hymn for the weekend    </w:t>
      </w:r>
      <w:r>
        <w:t xml:space="preserve">   Hypnotised    </w:t>
      </w:r>
      <w:r>
        <w:t xml:space="preserve">   Moving to Mars    </w:t>
      </w:r>
      <w:r>
        <w:t xml:space="preserve">   Oceans    </w:t>
      </w:r>
      <w:r>
        <w:t xml:space="preserve">   Orphans    </w:t>
      </w:r>
      <w:r>
        <w:t xml:space="preserve">   Paradise    </w:t>
      </w:r>
      <w:r>
        <w:t xml:space="preserve">   Rainy day    </w:t>
      </w:r>
      <w:r>
        <w:t xml:space="preserve">   Trouble in town    </w:t>
      </w:r>
      <w:r>
        <w:t xml:space="preserve">   Viva la vida    </w:t>
      </w:r>
      <w:r>
        <w:t xml:space="preserve">   X marks the spot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Coldplay Songs</dc:title>
  <dcterms:created xsi:type="dcterms:W3CDTF">2021-10-11T04:19:23Z</dcterms:created>
  <dcterms:modified xsi:type="dcterms:W3CDTF">2021-10-11T04:19:23Z</dcterms:modified>
</cp:coreProperties>
</file>