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Colds, Flu and Otrivin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virus typically causes the common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reduces swollen blood vessels is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product both unblocks the nose and stops a runny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quickly in minutes can Otrivin nasal spray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age can you use Otrivin Plus?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with a higher concentration of salt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first port of call for patients with cold and flu symptoms?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Otrivin product is suitable for people who cannot manage a spray delivery?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can you first use Otrivin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age can you first use Otrivin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nasal sinuses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product is Otrivin Clear Seawater and Eucalyptus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Colds, Flu and Otrivin</dc:title>
  <dcterms:created xsi:type="dcterms:W3CDTF">2021-10-11T04:18:38Z</dcterms:created>
  <dcterms:modified xsi:type="dcterms:W3CDTF">2021-10-11T04:18:38Z</dcterms:modified>
</cp:coreProperties>
</file>