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Coldwar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Hydrogen bomb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Declarement of immediate economic and military aid to the government of greece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35th us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Competition between nations for superiority in development of weapons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Known as the european recovery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Elected president in 1948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Soviet political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vociferous campaign against alleged communists in the us gov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Product of the cold war and nuclear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meeting of three world war 2 allies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Major confrontation oct 22,1962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Guarded concrete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Limited the ability of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North atlantic treaty organization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Prevented the spread of communism abroad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Coldwar</dc:title>
  <dcterms:created xsi:type="dcterms:W3CDTF">2021-10-11T04:19:20Z</dcterms:created>
  <dcterms:modified xsi:type="dcterms:W3CDTF">2021-10-11T04:19:20Z</dcterms:modified>
</cp:coreProperties>
</file>