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Cole &amp; Jackie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favorite color even though you will say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Anniversary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of first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Inspiration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bracket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 call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charm on my favorite 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 Sheeran song that reminds me how much we love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 love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 of our first kiss abbrev.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you go to Prom with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 &amp; Jackie</dc:title>
  <dcterms:created xsi:type="dcterms:W3CDTF">2021-10-11T04:19:14Z</dcterms:created>
  <dcterms:modified xsi:type="dcterms:W3CDTF">2021-10-11T04:19:14Z</dcterms:modified>
</cp:coreProperties>
</file>