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Cole Sprouse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celebrity crush?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what job he and his twin became famous?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BFF Full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first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Twins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job without his tin brother?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 Sprouse</dc:title>
  <dcterms:created xsi:type="dcterms:W3CDTF">2021-10-11T04:19:31Z</dcterms:created>
  <dcterms:modified xsi:type="dcterms:W3CDTF">2021-10-11T04:19:31Z</dcterms:modified>
</cp:coreProperties>
</file>