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Colegio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una cola    </w:t>
      </w:r>
      <w:r>
        <w:t xml:space="preserve">   un movil    </w:t>
      </w:r>
      <w:r>
        <w:t xml:space="preserve">   un estuche    </w:t>
      </w:r>
      <w:r>
        <w:t xml:space="preserve">   un libro    </w:t>
      </w:r>
      <w:r>
        <w:t xml:space="preserve">   una agenda    </w:t>
      </w:r>
      <w:r>
        <w:t xml:space="preserve">   un diccionario    </w:t>
      </w:r>
      <w:r>
        <w:t xml:space="preserve">   una regla    </w:t>
      </w:r>
      <w:r>
        <w:t xml:space="preserve">   un sacapuntas    </w:t>
      </w:r>
      <w:r>
        <w:t xml:space="preserve">   un boligrafo    </w:t>
      </w:r>
      <w:r>
        <w:t xml:space="preserve">   una goma    </w:t>
      </w:r>
      <w:r>
        <w:t xml:space="preserve">   un lapiz    </w:t>
      </w:r>
      <w:r>
        <w:t xml:space="preserve">   una mochila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</dc:title>
  <dcterms:created xsi:type="dcterms:W3CDTF">2021-10-11T04:19:01Z</dcterms:created>
  <dcterms:modified xsi:type="dcterms:W3CDTF">2021-10-11T04:19:01Z</dcterms:modified>
</cp:coreProperties>
</file>