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Colegios Latinamericanos - Higher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cuándo alguien suspende sus exámenes necesita...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de las idiomas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tiempo sin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mucha gente quiere hacerle,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colegio que no es del gobierno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biología, química y dibujo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adultos que trabajan en un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gran fiesta en el cristianismo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ropa que es igual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Colegios Latinamericanos - Higher</dc:title>
  <dcterms:created xsi:type="dcterms:W3CDTF">2021-10-11T04:19:28Z</dcterms:created>
  <dcterms:modified xsi:type="dcterms:W3CDTF">2021-10-11T04:19:28Z</dcterms:modified>
</cp:coreProperties>
</file>