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Colette se kombuistee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Potchefstroom    </w:t>
      </w:r>
      <w:r>
        <w:t xml:space="preserve">   Fietsry    </w:t>
      </w:r>
      <w:r>
        <w:t xml:space="preserve">   Rianda    </w:t>
      </w:r>
      <w:r>
        <w:t xml:space="preserve">   Coreen    </w:t>
      </w:r>
      <w:r>
        <w:t xml:space="preserve">   Dieetkundige    </w:t>
      </w:r>
      <w:r>
        <w:t xml:space="preserve">   Jonica    </w:t>
      </w:r>
      <w:r>
        <w:t xml:space="preserve">   Odette    </w:t>
      </w:r>
      <w:r>
        <w:t xml:space="preserve">   Jamie    </w:t>
      </w:r>
      <w:r>
        <w:t xml:space="preserve">   Ilarie    </w:t>
      </w:r>
      <w:r>
        <w:t xml:space="preserve">   September    </w:t>
      </w:r>
      <w:r>
        <w:t xml:space="preserve">   Dreyer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Colette se kombuistee</dc:title>
  <dcterms:created xsi:type="dcterms:W3CDTF">2021-10-11T04:18:59Z</dcterms:created>
  <dcterms:modified xsi:type="dcterms:W3CDTF">2021-10-11T04:18:59Z</dcterms:modified>
</cp:coreProperties>
</file>