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Colette se kombuistee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strooimeisie ken Colette al van graad twee 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Waar Colette en Kirsten ontmoet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Dreyer troue is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Colette gaan haar binnekort begin Ma noem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Colette se nooiensvan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Colette se aanstaande sussie en strooimeisie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strooimeisie en Colette het saam studeer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bruidjie verjaar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Colette se beroep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vrou wie vandag gereel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Colette en Kirsten kuis al vir soveel jaar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strooimesie en Colette gaan graag saam op strandvakansies en fietsry ritte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Colette se kombuistee</dc:title>
  <dcterms:created xsi:type="dcterms:W3CDTF">2021-10-11T04:19:01Z</dcterms:created>
  <dcterms:modified xsi:type="dcterms:W3CDTF">2021-10-11T04:19:01Z</dcterms:modified>
</cp:coreProperties>
</file>