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Colianal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in 1619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in 1607.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reasons they went to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cultivate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land you own and your name gives you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the Spanish enslave natives?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permanent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Scotts, Irish, Dutch and Quakers settled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had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a lot of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Rolfe's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cash crop at Jamestown.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Impacted the colony's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Colianal Era</dc:title>
  <dcterms:created xsi:type="dcterms:W3CDTF">2021-10-11T04:19:10Z</dcterms:created>
  <dcterms:modified xsi:type="dcterms:W3CDTF">2021-10-11T04:19:10Z</dcterms:modified>
</cp:coreProperties>
</file>