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Colibri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nino come mucho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nina escribe muy rapido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nino juega futbol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nino corre muy rapido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nina nada muy bueno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nino lee muy rapido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nina platica mucho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nina rasca su rodilla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nina quebra los palillos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nina toma mucha agua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Colibri Crucigrama</dc:title>
  <dcterms:created xsi:type="dcterms:W3CDTF">2021-10-11T04:18:32Z</dcterms:created>
  <dcterms:modified xsi:type="dcterms:W3CDTF">2021-10-11T04:18:32Z</dcterms:modified>
</cp:coreProperties>
</file>