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Colie galore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Sigarette    </w:t>
      </w:r>
      <w:r>
        <w:t xml:space="preserve">   Nivea    </w:t>
      </w:r>
      <w:r>
        <w:t xml:space="preserve">   Droëwors    </w:t>
      </w:r>
      <w:r>
        <w:t xml:space="preserve">   Potter    </w:t>
      </w:r>
      <w:r>
        <w:t xml:space="preserve">   Iron Man    </w:t>
      </w:r>
      <w:r>
        <w:t xml:space="preserve">   Braaivleis    </w:t>
      </w:r>
      <w:r>
        <w:t xml:space="preserve">   Lama    </w:t>
      </w:r>
      <w:r>
        <w:t xml:space="preserve">   Mickey    </w:t>
      </w:r>
      <w:r>
        <w:t xml:space="preserve">   Jeep    </w:t>
      </w:r>
      <w:r>
        <w:t xml:space="preserve">   Sjef    </w:t>
      </w:r>
      <w:r>
        <w:t xml:space="preserve">   Dino    </w:t>
      </w:r>
      <w:r>
        <w:t xml:space="preserve">   Hatfield    </w:t>
      </w:r>
      <w:r>
        <w:t xml:space="preserve">   Grootmens    </w:t>
      </w:r>
      <w:r>
        <w:t xml:space="preserve">   Brannewyn    </w:t>
      </w:r>
      <w:r>
        <w:t xml:space="preserve">   Kos    </w:t>
      </w:r>
      <w:r>
        <w:t xml:space="preserve">   Musiek    </w:t>
      </w:r>
      <w:r>
        <w:t xml:space="preserve">   Vriende    </w:t>
      </w:r>
      <w:r>
        <w:t xml:space="preserve">   Familie    </w:t>
      </w:r>
      <w:r>
        <w:t xml:space="preserve">   Sussie    </w:t>
      </w:r>
      <w:r>
        <w:t xml:space="preserve">   Gingi    </w:t>
      </w:r>
      <w:r>
        <w:t xml:space="preserve">   Krummel    </w:t>
      </w:r>
      <w:r>
        <w:t xml:space="preserve">   Vampires    </w:t>
      </w:r>
      <w:r>
        <w:t xml:space="preserve">   Greys    </w:t>
      </w:r>
      <w:r>
        <w:t xml:space="preserve">   McDreamy    </w:t>
      </w:r>
      <w:r>
        <w:t xml:space="preserve">   Caley    </w:t>
      </w:r>
      <w:r>
        <w:t xml:space="preserve">   Mia    </w:t>
      </w:r>
      <w:r>
        <w:t xml:space="preserve">   Meikie    </w:t>
      </w:r>
      <w:r>
        <w:t xml:space="preserve">   Lollie    </w:t>
      </w:r>
      <w:r>
        <w:t xml:space="preserve">   Groen    </w:t>
      </w:r>
      <w:r>
        <w:t xml:space="preserve">   Flamink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Colie galore</dc:title>
  <dcterms:created xsi:type="dcterms:W3CDTF">2021-10-11T04:19:08Z</dcterms:created>
  <dcterms:modified xsi:type="dcterms:W3CDTF">2021-10-11T04:19:08Z</dcterms:modified>
</cp:coreProperties>
</file>