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Colin Luther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 Powell    </w:t>
      </w:r>
      <w:r>
        <w:t xml:space="preserve">   Linda Powell    </w:t>
      </w:r>
      <w:r>
        <w:t xml:space="preserve">   Michael Powell    </w:t>
      </w:r>
      <w:r>
        <w:t xml:space="preserve">   MAUD ARIEL POWELL    </w:t>
      </w:r>
      <w:r>
        <w:t xml:space="preserve">   CASPAR WEINBERGER    </w:t>
      </w:r>
      <w:r>
        <w:t xml:space="preserve">   CITY COLLEGE OF NEW YORK    </w:t>
      </w:r>
      <w:r>
        <w:t xml:space="preserve">   JAMAICAN IMMIGRANTS    </w:t>
      </w:r>
      <w:r>
        <w:t xml:space="preserve">   SECRETARY OF STATE    </w:t>
      </w:r>
      <w:r>
        <w:t xml:space="preserve">   US CHAIR MAN    </w:t>
      </w:r>
      <w:r>
        <w:t xml:space="preserve">   STATEMAN    </w:t>
      </w:r>
      <w:r>
        <w:t xml:space="preserve">   US GENERAL    </w:t>
      </w:r>
      <w:r>
        <w:t xml:space="preserve">   LEADER    </w:t>
      </w:r>
      <w:r>
        <w:t xml:space="preserve">   LEADERSHIP    </w:t>
      </w:r>
      <w:r>
        <w:t xml:space="preserve">   AFRICAN AMERICAN    </w:t>
      </w:r>
      <w:r>
        <w:t xml:space="preserve">   Colin 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 Luther Powell</dc:title>
  <dcterms:created xsi:type="dcterms:W3CDTF">2021-10-11T04:18:05Z</dcterms:created>
  <dcterms:modified xsi:type="dcterms:W3CDTF">2021-10-11T04:18:05Z</dcterms:modified>
</cp:coreProperties>
</file>