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Colinal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agreement by two or more nations to act together in a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 cash crop of virgina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or official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religious meeting; a reawakening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policy of non-interference in the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or representative system where the people can rule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dutch man given land and rights by the dutch government  in the new netherland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crop grown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group who settled in the Pennsylvanian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owing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Colinal America</dc:title>
  <dcterms:created xsi:type="dcterms:W3CDTF">2021-10-11T04:18:18Z</dcterms:created>
  <dcterms:modified xsi:type="dcterms:W3CDTF">2021-10-11T04:18:18Z</dcterms:modified>
</cp:coreProperties>
</file>