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Colinisation of the Cape 17th -18th centuries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arrived at the cape with 90 people from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is something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 Van Riebeeck thought that ________ could be brought to the Cape to do the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200 ________ speaking immigrants arrived at the 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 person of the Protestant(not catholic) religion , from France , who immigrated to the 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ships could stop to get food and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Afrikaans word for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arrived at the Cape with 90 people from the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Khoikhoi had large herds of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French immigrants were protestants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strong building built for protection.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Colinisation of the Cape 17th -18th centuries</dc:title>
  <dcterms:created xsi:type="dcterms:W3CDTF">2021-10-11T04:19:39Z</dcterms:created>
  <dcterms:modified xsi:type="dcterms:W3CDTF">2021-10-11T04:19:39Z</dcterms:modified>
</cp:coreProperties>
</file>