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Romances    </w:t>
      </w:r>
      <w:r>
        <w:t xml:space="preserve">   Romeo and Juliet    </w:t>
      </w:r>
      <w:r>
        <w:t xml:space="preserve">   Macbeth    </w:t>
      </w:r>
      <w:r>
        <w:t xml:space="preserve">   Othello    </w:t>
      </w:r>
      <w:r>
        <w:t xml:space="preserve">   Hamlet    </w:t>
      </w:r>
      <w:r>
        <w:t xml:space="preserve">   Sonnets    </w:t>
      </w:r>
      <w:r>
        <w:t xml:space="preserve">   Famous    </w:t>
      </w:r>
      <w:r>
        <w:t xml:space="preserve">   History    </w:t>
      </w:r>
      <w:r>
        <w:t xml:space="preserve">   Tragities    </w:t>
      </w:r>
      <w:r>
        <w:t xml:space="preserve">   Comedies    </w:t>
      </w:r>
      <w:r>
        <w:t xml:space="preserve">   Globe    </w:t>
      </w:r>
      <w:r>
        <w:t xml:space="preserve">   Chamberlains    </w:t>
      </w:r>
      <w:r>
        <w:t xml:space="preserve">   Plague    </w:t>
      </w:r>
      <w:r>
        <w:t xml:space="preserve">   Actor    </w:t>
      </w:r>
      <w:r>
        <w:t xml:space="preserve">   Hamnet    </w:t>
      </w:r>
      <w:r>
        <w:t xml:space="preserve">   Judith    </w:t>
      </w:r>
      <w:r>
        <w:t xml:space="preserve">   Susanna    </w:t>
      </w:r>
      <w:r>
        <w:t xml:space="preserve">   England    </w:t>
      </w:r>
      <w:r>
        <w:t xml:space="preserve">   Poetry    </w:t>
      </w:r>
      <w:r>
        <w:t xml:space="preserve">   Theatre    </w:t>
      </w:r>
      <w:r>
        <w:t xml:space="preserve">   Plays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 words</dc:title>
  <dcterms:created xsi:type="dcterms:W3CDTF">2021-10-11T04:17:56Z</dcterms:created>
  <dcterms:modified xsi:type="dcterms:W3CDTF">2021-10-11T04:17:56Z</dcterms:modified>
</cp:coreProperties>
</file>