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Colla Gegantera Cabrera de 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Emplaça’t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Arxiu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Tragedia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Mona gegant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Festa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Cercavila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Flabiol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Burriac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Geganta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 Gegantera Cabrera de Mar</dc:title>
  <dcterms:created xsi:type="dcterms:W3CDTF">2021-10-11T04:19:21Z</dcterms:created>
  <dcterms:modified xsi:type="dcterms:W3CDTF">2021-10-11T04:19:21Z</dcterms:modified>
</cp:coreProperties>
</file>