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Collaborative Cross-Word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term for bovine spongiform encephalopathy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Protein that acts as a biological catalyst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Angeles Airport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filmed location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 Selleck starred in what popular 80s crime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Ingredient added to white sugar to make brown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Samuel Langhorne Clemens is better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"A Brief History of _____" Stephen Hawking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grant  in a gracious or condescending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smallest country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Largest rodent found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Buddhism ideal/Band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a word or phrase reads the same forwards and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Longest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Heavyweight boxing champ buried in Arlington National Cemetery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Music group that has received the most Grammy Awards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2nd largest Air Force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Peruvian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Winner of Super Bowl XXV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Functionally opposite of your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Starry Night painter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Katsaridaphobia, the fear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Protagonist in the The Southern Vampire Mysteries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Largest city in the world (by population)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First U.S. president that was born a citizen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Australian feral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Another name for a muscle spasm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Lines in a Shakespearean sonnet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 to the Statue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Insect with 47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hiccup is caused by a spasm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rapid-onset headache from something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Quicksilver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U.S. research and development project to create nuclear weapons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last non republican or democrat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Branch of physics is devoted to the study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wake, kettle, or committee refers to a group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World’s largest active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Approximately 3.26 light-years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Michael J. Fox’s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Animal with rectangular pupils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father of psychoanalysis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Planet with the shortest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Most popular fruit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Author of the Harry Potter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Spanish word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National animal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Stratus, Cirrus and Cumulus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Collaborative Cross-Word</dc:title>
  <dcterms:created xsi:type="dcterms:W3CDTF">2021-10-11T04:18:36Z</dcterms:created>
  <dcterms:modified xsi:type="dcterms:W3CDTF">2021-10-11T04:18:36Z</dcterms:modified>
</cp:coreProperties>
</file>