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Collaborative Learning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technique requires the SI leader to prepare an outline with blanks for students to fill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technique has students work individually, then discuss with a partner, and finally discuss with the class. It is a great way to present a mock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technique is useful for groups where certain students tend to dominate the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technique is great for math-based courses. Students work one step, then pass to their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technique gives students a scenario, related to course material, that they must analyze and suggest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technique give students a chance to describe vocabulary words in an unconventional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technique goes by quickly. Students face off to answer questions. The last one standing wins!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technique helps students prepare for True/False questions. The SI Leader prepares three statements, and students tell which is a 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technique breaks difficult reading assignments down so students can read and discuss the assignment during the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technique, the SI Leader presents an article or a video pertaining to course material for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technique can be broken up and used as both an opener and a closer to assess what students are comfortable with and what they need more help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Learning Techniques</dc:title>
  <dcterms:created xsi:type="dcterms:W3CDTF">2021-10-11T04:19:28Z</dcterms:created>
  <dcterms:modified xsi:type="dcterms:W3CDTF">2021-10-11T04:19:28Z</dcterms:modified>
</cp:coreProperties>
</file>