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Collaborative Robots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imperious    </w:t>
      </w:r>
      <w:r>
        <w:t xml:space="preserve">   improved    </w:t>
      </w:r>
      <w:r>
        <w:t xml:space="preserve">   exceptional    </w:t>
      </w:r>
      <w:r>
        <w:t xml:space="preserve">   dangerous    </w:t>
      </w:r>
      <w:r>
        <w:t xml:space="preserve">   large    </w:t>
      </w:r>
      <w:r>
        <w:t xml:space="preserve">   loss of money    </w:t>
      </w:r>
      <w:r>
        <w:t xml:space="preserve">   worse    </w:t>
      </w:r>
      <w:r>
        <w:t xml:space="preserve">   better    </w:t>
      </w:r>
      <w:r>
        <w:t xml:space="preserve">   cool    </w:t>
      </w:r>
      <w:r>
        <w:t xml:space="preserve">   cheaper    </w:t>
      </w:r>
      <w:r>
        <w:t xml:space="preserve">   Collaborative    </w:t>
      </w:r>
      <w:r>
        <w:t xml:space="preserve">   easily    </w:t>
      </w:r>
      <w:r>
        <w:t xml:space="preserve">   easy    </w:t>
      </w:r>
      <w:r>
        <w:t xml:space="preserve">   Factory    </w:t>
      </w:r>
      <w:r>
        <w:t xml:space="preserve">   good    </w:t>
      </w:r>
      <w:r>
        <w:t xml:space="preserve">   good learners    </w:t>
      </w:r>
      <w:r>
        <w:t xml:space="preserve">   hacks    </w:t>
      </w:r>
      <w:r>
        <w:t xml:space="preserve">   more technology    </w:t>
      </w:r>
      <w:r>
        <w:t xml:space="preserve">   potential    </w:t>
      </w:r>
      <w:r>
        <w:t xml:space="preserve">   robots    </w:t>
      </w:r>
      <w:r>
        <w:t xml:space="preserve">   train    </w:t>
      </w:r>
      <w:r>
        <w:t xml:space="preserve">   useful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Collaborative Robots</dc:title>
  <dcterms:created xsi:type="dcterms:W3CDTF">2021-10-11T04:19:03Z</dcterms:created>
  <dcterms:modified xsi:type="dcterms:W3CDTF">2021-10-11T04:19:03Z</dcterms:modified>
</cp:coreProperties>
</file>