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Collaborative Robots 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recall    </w:t>
      </w:r>
      <w:r>
        <w:t xml:space="preserve">   remember    </w:t>
      </w:r>
      <w:r>
        <w:t xml:space="preserve">   wee    </w:t>
      </w:r>
      <w:r>
        <w:t xml:space="preserve">   shrimp    </w:t>
      </w:r>
      <w:r>
        <w:t xml:space="preserve">   tiny    </w:t>
      </w:r>
      <w:r>
        <w:t xml:space="preserve">   modest    </w:t>
      </w:r>
      <w:r>
        <w:t xml:space="preserve">   efficient    </w:t>
      </w:r>
      <w:r>
        <w:t xml:space="preserve">   Productive    </w:t>
      </w:r>
      <w:r>
        <w:t xml:space="preserve">   Aslant    </w:t>
      </w:r>
      <w:r>
        <w:t xml:space="preserve">   Don't Break    </w:t>
      </w:r>
      <w:r>
        <w:t xml:space="preserve">   Cost Less    </w:t>
      </w:r>
      <w:r>
        <w:t xml:space="preserve">   Easy Learners    </w:t>
      </w:r>
      <w:r>
        <w:t xml:space="preserve">   Factory    </w:t>
      </w:r>
      <w:r>
        <w:t xml:space="preserve">   Replace    </w:t>
      </w:r>
      <w:r>
        <w:t xml:space="preserve">   Robots    </w:t>
      </w:r>
      <w:r>
        <w:t xml:space="preserve">   Collaborative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Robots Word  Puzzle</dc:title>
  <dcterms:created xsi:type="dcterms:W3CDTF">2021-10-11T04:19:06Z</dcterms:created>
  <dcterms:modified xsi:type="dcterms:W3CDTF">2021-10-11T04:19:06Z</dcterms:modified>
</cp:coreProperties>
</file>